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Kündigung Stromvertrag</w:t>
      </w:r>
    </w:p>
    <w:p>
      <w:r>
        <w:t>Sehr geehrte Damen und Herren,</w:t>
        <w:br/>
        <w:br/>
        <w:t>hiermit kündige ich meinen Stromvertrag fristgerecht zum nächstmöglichen Zeitpunkt.</w:t>
        <w:br/>
        <w:br/>
        <w:t>Bitte bestätigen Sie mir die Kündigung unter Angabe des Beendigungsdatums schriftlich.</w:t>
        <w:br/>
        <w:br/>
        <w:t>Meine Vertragsdaten:</w:t>
        <w:br/>
        <w:t>Name: ______________________</w:t>
        <w:br/>
        <w:t>Adresse: ___________________</w:t>
        <w:br/>
        <w:t>Kundennummer: ______________</w:t>
        <w:br/>
        <w:t>Zählernummer: ______________</w:t>
        <w:br/>
        <w:br/>
        <w:t>Mit freundlichen Grüßen</w:t>
        <w:br/>
        <w:br/>
        <w:t>______________________</w:t>
        <w:br/>
        <w:t>(Unterschrift)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