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Kündigung Vorlage</w:t>
      </w:r>
    </w:p>
    <w:p>
      <w:r>
        <w:t>Max Mustermann</w:t>
      </w:r>
    </w:p>
    <w:p>
      <w:r>
        <w:t>Musterstraße 1</w:t>
      </w:r>
    </w:p>
    <w:p>
      <w:r>
        <w:t>12345 Musterstadt</w:t>
        <w:br/>
      </w:r>
    </w:p>
    <w:p>
      <w:r>
        <w:t>Anbieter XYZ</w:t>
      </w:r>
    </w:p>
    <w:p>
      <w:r>
        <w:t>Adresse des Anbieters</w:t>
        <w:br/>
      </w:r>
    </w:p>
    <w:p>
      <w:r>
        <w:t>Datum</w:t>
        <w:br/>
      </w:r>
    </w:p>
    <w:p>
      <w:r>
        <w:t>Betreff: Kündigung meines Vertrags (Vertragsnummer: XXXXX)</w:t>
        <w:br/>
      </w:r>
    </w:p>
    <w:p>
      <w:r>
        <w:t>Sehr geehrte Damen und Herren,</w:t>
        <w:br/>
      </w:r>
    </w:p>
    <w:p>
      <w:r>
        <w:t>hiermit kündige ich meinen Vertrag fristgerecht zum nächstmöglichen Zeitpunkt.</w:t>
        <w:br/>
      </w:r>
    </w:p>
    <w:p>
      <w:r>
        <w:t>Bitte bestätigen Sie mir die Kündigung schriftlich unter Angabe des Beendigungszeitpunkts.</w:t>
        <w:br/>
      </w:r>
    </w:p>
    <w:p>
      <w:r>
        <w:t>Mit freundlichen Grüßen</w:t>
        <w:br/>
      </w:r>
    </w:p>
    <w:p>
      <w:r>
        <w:t>Max Mustermann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